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CFA9" w14:textId="77777777" w:rsidR="009636FA" w:rsidRDefault="00000000" w:rsidP="00BE143A">
      <w:pPr>
        <w:pStyle w:val="Heading1"/>
        <w:jc w:val="center"/>
      </w:pPr>
      <w:r>
        <w:t>Scope of Work – Construction Project</w:t>
      </w:r>
    </w:p>
    <w:p w14:paraId="4D34E351" w14:textId="77777777" w:rsidR="00BE143A" w:rsidRPr="00BE143A" w:rsidRDefault="00BE143A" w:rsidP="00BE14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636FA" w14:paraId="2900D1E0" w14:textId="77777777">
        <w:tc>
          <w:tcPr>
            <w:tcW w:w="4320" w:type="dxa"/>
          </w:tcPr>
          <w:p w14:paraId="1B7A6050" w14:textId="77777777" w:rsidR="009636FA" w:rsidRDefault="00000000">
            <w:r>
              <w:t>Project Name</w:t>
            </w:r>
          </w:p>
        </w:tc>
        <w:tc>
          <w:tcPr>
            <w:tcW w:w="4320" w:type="dxa"/>
          </w:tcPr>
          <w:p w14:paraId="40CD8F57" w14:textId="77777777" w:rsidR="009636FA" w:rsidRDefault="00000000">
            <w:r>
              <w:t>Project Manager</w:t>
            </w:r>
          </w:p>
        </w:tc>
      </w:tr>
      <w:tr w:rsidR="009636FA" w14:paraId="19815F76" w14:textId="77777777">
        <w:tc>
          <w:tcPr>
            <w:tcW w:w="4320" w:type="dxa"/>
          </w:tcPr>
          <w:p w14:paraId="1F804CFA" w14:textId="77777777" w:rsidR="009636FA" w:rsidRDefault="00000000">
            <w:r>
              <w:t>Project Objective</w:t>
            </w:r>
          </w:p>
        </w:tc>
        <w:tc>
          <w:tcPr>
            <w:tcW w:w="4320" w:type="dxa"/>
          </w:tcPr>
          <w:p w14:paraId="1815DB0E" w14:textId="77777777" w:rsidR="009636FA" w:rsidRDefault="00000000">
            <w:r>
              <w:t>Location of Project</w:t>
            </w:r>
          </w:p>
        </w:tc>
      </w:tr>
      <w:tr w:rsidR="009636FA" w14:paraId="486CCFF5" w14:textId="77777777">
        <w:tc>
          <w:tcPr>
            <w:tcW w:w="4320" w:type="dxa"/>
          </w:tcPr>
          <w:p w14:paraId="1337EE43" w14:textId="77777777" w:rsidR="009636FA" w:rsidRDefault="00000000">
            <w:r>
              <w:t>Client/Stakeholder</w:t>
            </w:r>
          </w:p>
        </w:tc>
        <w:tc>
          <w:tcPr>
            <w:tcW w:w="4320" w:type="dxa"/>
          </w:tcPr>
          <w:p w14:paraId="63BC4340" w14:textId="77777777" w:rsidR="009636FA" w:rsidRDefault="00000000">
            <w:r>
              <w:t>Estimated Budget</w:t>
            </w:r>
          </w:p>
        </w:tc>
      </w:tr>
      <w:tr w:rsidR="009636FA" w14:paraId="15E10158" w14:textId="77777777">
        <w:tc>
          <w:tcPr>
            <w:tcW w:w="4320" w:type="dxa"/>
          </w:tcPr>
          <w:p w14:paraId="1172BE74" w14:textId="77777777" w:rsidR="009636FA" w:rsidRDefault="009636FA"/>
        </w:tc>
        <w:tc>
          <w:tcPr>
            <w:tcW w:w="4320" w:type="dxa"/>
          </w:tcPr>
          <w:p w14:paraId="7A011073" w14:textId="77777777" w:rsidR="009636FA" w:rsidRDefault="009636FA"/>
        </w:tc>
      </w:tr>
    </w:tbl>
    <w:p w14:paraId="73FD404B" w14:textId="77777777" w:rsidR="009636FA" w:rsidRDefault="009636FA"/>
    <w:p w14:paraId="55986758" w14:textId="77777777" w:rsidR="009636FA" w:rsidRDefault="00000000">
      <w:pPr>
        <w:pStyle w:val="Heading2"/>
      </w:pPr>
      <w:r>
        <w:t>Scope of Work Description</w:t>
      </w:r>
    </w:p>
    <w:p w14:paraId="52C17C99" w14:textId="77777777" w:rsidR="009636FA" w:rsidRDefault="00000000">
      <w:pPr>
        <w:pStyle w:val="ListBullet"/>
      </w:pPr>
      <w:r>
        <w:t>Describe the purpose of the construction project, including key objectives and expectations.</w:t>
      </w:r>
    </w:p>
    <w:p w14:paraId="63D5ED6B" w14:textId="77777777" w:rsidR="009636FA" w:rsidRDefault="00000000">
      <w:pPr>
        <w:pStyle w:val="ListBullet"/>
      </w:pPr>
      <w:r>
        <w:t>Mention the scale, type of work, and overall approach to execution.</w:t>
      </w:r>
    </w:p>
    <w:p w14:paraId="21021B08" w14:textId="77777777" w:rsidR="009636FA" w:rsidRDefault="00000000">
      <w:pPr>
        <w:pStyle w:val="Heading2"/>
      </w:pPr>
      <w:r>
        <w:t>Project Deliverables</w:t>
      </w:r>
    </w:p>
    <w:p w14:paraId="68D3D0BB" w14:textId="77777777" w:rsidR="009636FA" w:rsidRDefault="00000000">
      <w:pPr>
        <w:pStyle w:val="ListBullet"/>
      </w:pPr>
      <w:r>
        <w:t>List all physical and administrative deliverables: drawings, approvals, structures, etc.</w:t>
      </w:r>
    </w:p>
    <w:p w14:paraId="20FB7312" w14:textId="77777777" w:rsidR="009636FA" w:rsidRDefault="00000000">
      <w:pPr>
        <w:pStyle w:val="ListBullet"/>
      </w:pPr>
      <w:r>
        <w:t>Include timelines for each deliverable and responsible parties.</w:t>
      </w:r>
    </w:p>
    <w:p w14:paraId="697A4AE9" w14:textId="77777777" w:rsidR="009636FA" w:rsidRDefault="00000000">
      <w:pPr>
        <w:pStyle w:val="Heading2"/>
      </w:pPr>
      <w:r>
        <w:t>Project Timeline &amp; Milestones</w:t>
      </w:r>
    </w:p>
    <w:p w14:paraId="1398B087" w14:textId="77777777" w:rsidR="009636FA" w:rsidRDefault="00000000">
      <w:pPr>
        <w:pStyle w:val="ListBullet"/>
      </w:pPr>
      <w:r>
        <w:t>List key milestones with target dates: project start, permit approval, inspections, handover, etc.</w:t>
      </w:r>
    </w:p>
    <w:p w14:paraId="63B8E363" w14:textId="77777777" w:rsidR="009636FA" w:rsidRDefault="00000000">
      <w:pPr>
        <w:pStyle w:val="ListBullet"/>
      </w:pPr>
      <w:r>
        <w:t>Add expected duration for each phase.</w:t>
      </w:r>
    </w:p>
    <w:p w14:paraId="46F83D95" w14:textId="77777777" w:rsidR="009636FA" w:rsidRDefault="00000000">
      <w:pPr>
        <w:pStyle w:val="Heading2"/>
      </w:pPr>
      <w:r>
        <w:t>Performance Reporting</w:t>
      </w:r>
    </w:p>
    <w:p w14:paraId="3C5F5731" w14:textId="77777777" w:rsidR="009636FA" w:rsidRDefault="00000000">
      <w:pPr>
        <w:pStyle w:val="ListBullet"/>
      </w:pPr>
      <w:r>
        <w:t>Specify how and when progress reports will be submitted.</w:t>
      </w:r>
    </w:p>
    <w:p w14:paraId="30A0D961" w14:textId="77777777" w:rsidR="009636FA" w:rsidRDefault="00000000">
      <w:pPr>
        <w:pStyle w:val="ListBullet"/>
      </w:pPr>
      <w:r>
        <w:t>Include tools used (e.g., MS Project, dashboards) and reporting frequency.</w:t>
      </w:r>
    </w:p>
    <w:p w14:paraId="25C02B44" w14:textId="77777777" w:rsidR="009636FA" w:rsidRDefault="00000000">
      <w:pPr>
        <w:pStyle w:val="Heading2"/>
      </w:pPr>
      <w:r>
        <w:t>Acceptance Criteria</w:t>
      </w:r>
    </w:p>
    <w:p w14:paraId="58489F0D" w14:textId="77777777" w:rsidR="009636FA" w:rsidRDefault="00000000">
      <w:pPr>
        <w:pStyle w:val="ListBullet"/>
      </w:pPr>
      <w:r>
        <w:t>Define how and when completed work will be reviewed and accepted.</w:t>
      </w:r>
    </w:p>
    <w:p w14:paraId="750A9D45" w14:textId="77777777" w:rsidR="009636FA" w:rsidRDefault="00000000">
      <w:pPr>
        <w:pStyle w:val="ListBullet"/>
      </w:pPr>
      <w:r>
        <w:t>Include quality benchmarks, safety standards, and legal compliance checks.</w:t>
      </w:r>
    </w:p>
    <w:p w14:paraId="33406152" w14:textId="77777777" w:rsidR="009636FA" w:rsidRDefault="00000000">
      <w:pPr>
        <w:pStyle w:val="Heading2"/>
      </w:pPr>
      <w:r>
        <w:t>Project Exclusions</w:t>
      </w:r>
    </w:p>
    <w:p w14:paraId="47E24701" w14:textId="77777777" w:rsidR="009636FA" w:rsidRDefault="00000000">
      <w:pPr>
        <w:pStyle w:val="ListBullet"/>
      </w:pPr>
      <w:r>
        <w:t>Clearly mention work not included (e.g., landscaping, interior furnishing, utilities beyond site).</w:t>
      </w:r>
    </w:p>
    <w:p w14:paraId="4ECABE64" w14:textId="77777777" w:rsidR="009636FA" w:rsidRDefault="00000000">
      <w:pPr>
        <w:pStyle w:val="ListBullet"/>
      </w:pPr>
      <w:r>
        <w:t>Prevents confusion and avoids scope creep.</w:t>
      </w:r>
    </w:p>
    <w:p w14:paraId="52F6D1AD" w14:textId="77777777" w:rsidR="009636FA" w:rsidRDefault="00000000">
      <w:pPr>
        <w:pStyle w:val="Heading2"/>
      </w:pPr>
      <w:r>
        <w:t>Approval Signatures</w:t>
      </w:r>
    </w:p>
    <w:p w14:paraId="61D6C166" w14:textId="77777777" w:rsidR="009636FA" w:rsidRDefault="00000000">
      <w:pPr>
        <w:pStyle w:val="ListBullet"/>
      </w:pPr>
      <w:r>
        <w:t>Client Signature: ______________________         Date: __________</w:t>
      </w:r>
    </w:p>
    <w:p w14:paraId="06C640F2" w14:textId="77777777" w:rsidR="009636FA" w:rsidRDefault="00000000">
      <w:pPr>
        <w:pStyle w:val="ListBullet"/>
      </w:pPr>
      <w:r>
        <w:t>Contractor Signature: ___________________         Date: __________</w:t>
      </w:r>
    </w:p>
    <w:p w14:paraId="7EB6440D" w14:textId="77777777" w:rsidR="009636FA" w:rsidRDefault="00000000">
      <w:pPr>
        <w:pStyle w:val="ListBullet"/>
      </w:pPr>
      <w:r>
        <w:t>Project Manager Signature: ______________         Date: __________</w:t>
      </w:r>
    </w:p>
    <w:sectPr w:rsidR="009636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704617">
    <w:abstractNumId w:val="8"/>
  </w:num>
  <w:num w:numId="2" w16cid:durableId="1630235355">
    <w:abstractNumId w:val="6"/>
  </w:num>
  <w:num w:numId="3" w16cid:durableId="510222822">
    <w:abstractNumId w:val="5"/>
  </w:num>
  <w:num w:numId="4" w16cid:durableId="663776978">
    <w:abstractNumId w:val="4"/>
  </w:num>
  <w:num w:numId="5" w16cid:durableId="1497719679">
    <w:abstractNumId w:val="7"/>
  </w:num>
  <w:num w:numId="6" w16cid:durableId="1633053752">
    <w:abstractNumId w:val="3"/>
  </w:num>
  <w:num w:numId="7" w16cid:durableId="1913657341">
    <w:abstractNumId w:val="2"/>
  </w:num>
  <w:num w:numId="8" w16cid:durableId="2100832562">
    <w:abstractNumId w:val="1"/>
  </w:num>
  <w:num w:numId="9" w16cid:durableId="205792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636FA"/>
    <w:rsid w:val="00AA1D8D"/>
    <w:rsid w:val="00B47730"/>
    <w:rsid w:val="00BE143A"/>
    <w:rsid w:val="00CB0664"/>
    <w:rsid w:val="00EB3D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55ABE"/>
  <w14:defaultImageDpi w14:val="300"/>
  <w15:docId w15:val="{D5050AC9-9A25-4DDE-B4AD-A9537B7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Fahad Usmani</cp:lastModifiedBy>
  <cp:revision>3</cp:revision>
  <dcterms:created xsi:type="dcterms:W3CDTF">2013-12-23T23:15:00Z</dcterms:created>
  <dcterms:modified xsi:type="dcterms:W3CDTF">2025-07-31T20:07:00Z</dcterms:modified>
  <cp:category/>
</cp:coreProperties>
</file>