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Terms of Reference (ToR) – Construction Project</w:t>
      </w:r>
    </w:p>
    <w:p>
      <w:pPr>
        <w:pStyle w:val="Heading1"/>
      </w:pPr>
      <w:r>
        <w:t>Project Title</w:t>
      </w:r>
    </w:p>
    <w:p>
      <w:r>
        <w:t>[Enter project name]</w:t>
      </w:r>
    </w:p>
    <w:p>
      <w:pPr>
        <w:pStyle w:val="Heading1"/>
      </w:pPr>
      <w:r>
        <w:t>Location</w:t>
      </w:r>
    </w:p>
    <w:p>
      <w:r>
        <w:t>[Project site location]</w:t>
      </w:r>
    </w:p>
    <w:p>
      <w:pPr>
        <w:pStyle w:val="Heading1"/>
      </w:pPr>
      <w:r>
        <w:t>Client/Owner</w:t>
      </w:r>
    </w:p>
    <w:p>
      <w:r>
        <w:t>[Client name]</w:t>
      </w:r>
    </w:p>
    <w:p>
      <w:pPr>
        <w:pStyle w:val="Heading1"/>
      </w:pPr>
      <w:r>
        <w:t>Contractor</w:t>
      </w:r>
    </w:p>
    <w:p>
      <w:r>
        <w:t>[Contractor name]</w:t>
      </w:r>
    </w:p>
    <w:p>
      <w:pPr>
        <w:pStyle w:val="Heading1"/>
      </w:pPr>
      <w:r>
        <w:t>Date</w:t>
      </w:r>
    </w:p>
    <w:p>
      <w:r>
        <w:t>[DD/MM/YYYY]</w:t>
      </w:r>
    </w:p>
    <w:p>
      <w:pPr>
        <w:pStyle w:val="Heading1"/>
      </w:pPr>
      <w:r>
        <w:t>1. Introduction</w:t>
      </w:r>
    </w:p>
    <w:p>
      <w:r>
        <w:t>Provide a brief overview of the construction project, including purpose and scope.</w:t>
      </w:r>
    </w:p>
    <w:p>
      <w:pPr>
        <w:pStyle w:val="Heading1"/>
      </w:pPr>
      <w:r>
        <w:t>2. Objectives</w:t>
      </w:r>
    </w:p>
    <w:p>
      <w:r>
        <w:t>- Complete construction within approved budget</w:t>
        <w:br/>
        <w:t>- Deliver project on schedule</w:t>
        <w:br/>
        <w:t>- Meet quality and safety standards</w:t>
      </w:r>
    </w:p>
    <w:p>
      <w:pPr>
        <w:pStyle w:val="Heading1"/>
      </w:pPr>
      <w:r>
        <w:t>3. Scope</w:t>
      </w:r>
    </w:p>
    <w:p>
      <w:r>
        <w:t>In Scope:</w:t>
        <w:br/>
        <w:t>- Site preparation</w:t>
        <w:br/>
        <w:t>- Construction activities</w:t>
        <w:br/>
        <w:t>- Testing and handover</w:t>
        <w:br/>
        <w:br/>
        <w:t>Out of Scope:</w:t>
        <w:br/>
        <w:t>- [Specify exclusions]</w:t>
      </w:r>
    </w:p>
    <w:p>
      <w:pPr>
        <w:pStyle w:val="Heading1"/>
      </w:pPr>
      <w:r>
        <w:t>4. Deliverables</w:t>
      </w:r>
    </w:p>
    <w:p>
      <w:r>
        <w:t>- Approved drawings</w:t>
        <w:br/>
        <w:t>- Completed structure</w:t>
        <w:br/>
        <w:t>- Inspection reports</w:t>
        <w:br/>
        <w:t>- Final handover documents</w:t>
      </w:r>
    </w:p>
    <w:p>
      <w:pPr>
        <w:pStyle w:val="Heading1"/>
      </w:pPr>
      <w:r>
        <w:t>5. Roles and Responsibilities</w:t>
      </w:r>
    </w:p>
    <w:p>
      <w:r>
        <w:t>Project Manager: Overall project delivery</w:t>
        <w:br/>
        <w:t>Site Engineer: Daily site operations</w:t>
        <w:br/>
        <w:t>Contractor: Construction execution</w:t>
        <w:br/>
        <w:t>Consultant: Design and supervision</w:t>
      </w:r>
    </w:p>
    <w:p>
      <w:pPr>
        <w:pStyle w:val="Heading1"/>
      </w:pPr>
      <w:r>
        <w:t>6. Governance and Meetings</w:t>
      </w:r>
    </w:p>
    <w:p>
      <w:r>
        <w:t>Weekly site meetings</w:t>
        <w:br/>
        <w:t>Monthly progress reviews</w:t>
        <w:br/>
        <w:t>Decision authority: Project Manager &amp; Client</w:t>
      </w:r>
    </w:p>
    <w:p>
      <w:pPr>
        <w:pStyle w:val="Heading1"/>
      </w:pPr>
      <w:r>
        <w:t>7. Approach</w:t>
      </w:r>
    </w:p>
    <w:p>
      <w:r>
        <w:t>Construction will follow approved design, safety standards, and project schedule.</w:t>
      </w:r>
    </w:p>
    <w:p>
      <w:pPr>
        <w:pStyle w:val="Heading1"/>
      </w:pPr>
      <w:r>
        <w:t>8. Milestones</w:t>
      </w:r>
    </w:p>
    <w:p>
      <w:r>
        <w:t>Foundation Completion: [Date]</w:t>
        <w:br/>
        <w:t>Structure Completion: [Date]</w:t>
        <w:br/>
        <w:t>Project Handover: [Date]</w:t>
      </w:r>
    </w:p>
    <w:p>
      <w:pPr>
        <w:pStyle w:val="Heading1"/>
      </w:pPr>
      <w:r>
        <w:t>9. Budget</w:t>
      </w:r>
    </w:p>
    <w:p>
      <w:r>
        <w:t>Total Budget: [Amount]</w:t>
        <w:br/>
        <w:t>Includes labor, materials, equipment, and overheads</w:t>
      </w:r>
    </w:p>
    <w:p>
      <w:pPr>
        <w:pStyle w:val="Heading1"/>
      </w:pPr>
      <w:r>
        <w:t>10. Risks and Assumptions</w:t>
      </w:r>
    </w:p>
    <w:p>
      <w:r>
        <w:t>Risks:</w:t>
        <w:br/>
        <w:t>- Weather delays</w:t>
        <w:br/>
        <w:t>- Material shortages</w:t>
        <w:br/>
        <w:br/>
        <w:t>Assumptions:</w:t>
        <w:br/>
        <w:t>- Timely approvals</w:t>
        <w:br/>
        <w:t>- Resource availability</w:t>
      </w:r>
    </w:p>
    <w:p>
      <w:pPr>
        <w:pStyle w:val="Heading1"/>
      </w:pPr>
      <w:r>
        <w:t>11. Approval</w:t>
      </w:r>
    </w:p>
    <w:p>
      <w:r>
        <w:t>Client Signature: __________</w:t>
        <w:br/>
        <w:t>Contractor Signature: __________</w:t>
      </w:r>
    </w:p>
    <w:p>
      <w:pPr>
        <w:pStyle w:val="Heading1"/>
      </w:pPr>
      <w:r>
        <w:t>12. Review Schedule</w:t>
      </w:r>
    </w:p>
    <w:p>
      <w:r>
        <w:t>Next Review Date: [DD/MM/YYYY]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